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书名：马歇而报告书</w:t>
      </w:r>
    </w:p>
    <w:p>
      <w:r>
        <w:t>作者：邓文义主编；（美）马歇而元帅著</w:t>
      </w:r>
    </w:p>
    <w:p>
      <w:r>
        <w:t>出版社：国防部新闻局</w:t>
      </w:r>
    </w:p>
    <w:p>
      <w:r>
        <w:t>出版日期：1947.04</w:t>
      </w:r>
    </w:p>
    <w:p>
      <w:r>
        <w:t>总页数：187</w:t>
      </w:r>
    </w:p>
    <w:p>
      <w:r>
        <w:t>更多请访问教客网: www.jiaokey.com</w:t>
      </w:r>
    </w:p>
    <w:p>
      <w:r>
        <w:t>马歇而报告书 评论地址：https://www.jiaokey.com/book/detail/11289864.html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