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书名：干部时事学习材料之二  反对蒋介石卖国！反对美国侵略中国！！</w:t>
      </w:r>
    </w:p>
    <w:p>
      <w:r>
        <w:t>作者：华中野战军七纵队政治部，中共苏中区党委宣传部编</w:t>
      </w:r>
    </w:p>
    <w:p>
      <w:r>
        <w:t>出版社：</w:t>
      </w:r>
    </w:p>
    <w:p>
      <w:r>
        <w:t>出版日期：1957.11</w:t>
      </w:r>
    </w:p>
    <w:p>
      <w:r>
        <w:t>总页数：99</w:t>
      </w:r>
    </w:p>
    <w:p>
      <w:r>
        <w:t>更多请访问教客网: www.jiaokey.com</w:t>
      </w:r>
    </w:p>
    <w:p>
      <w:r>
        <w:t>干部时事学习材料之二  反对蒋介石卖国！反对美国侵略中国！！ 评论地址：https://www.jiaokey.com/book/detail/11289853.html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