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  一位外交家对儿子的忠告</w:t>
      </w:r>
    </w:p>
    <w:p>
      <w:r>
        <w:t>作者：（英）查斯特菲尔德爵士著；鄢爱华，张书森编译</w:t>
      </w:r>
    </w:p>
    <w:p>
      <w:r>
        <w:t>出版社：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一生的忠告  一位外交家对儿子的忠告 评论地址：https://www.jiaokey.com/book/detail/11289744.html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