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管理创新实践  安徽省首届企业管理进步成果集</w:t>
      </w:r>
    </w:p>
    <w:p>
      <w:r>
        <w:rPr>
          <w:rFonts w:ascii="宋体" w:hAnsi="宋体" w:eastAsia="宋体"/>
          <w:sz w:val="24"/>
        </w:rPr>
        <w:t>杨振超主编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管理创新实践  安徽省首届企业管理进步成果集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本书出售、求购地址：https://www.jiaokey.com/book/detail/11289726.html</w:t>
      </w:r>
    </w:p>
    <w:p>
      <w:r>
        <w:t>更多相关图书推荐：https://www.jiaokey.com</w:t>
      </w:r>
    </w:p>
    <w:p>
      <w:r>
        <w:t>杨振超主编 其他作品：https://www.jiaokey.com/tag/杨振超主编.html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关键词搜索：https://www.jiaokey.com/tag/管理创新实践  安徽省首届企业管理进步成果集.html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