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二十世纪中国史学名著叙录</w:t>
      </w:r>
    </w:p>
    <w:p>
      <w:r>
        <w:rPr>
          <w:rFonts w:ascii="宋体" w:hAnsi="宋体" w:eastAsia="宋体"/>
          <w:sz w:val="24"/>
        </w:rPr>
        <w:t>张惠芝编辑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9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二十世纪中国史学名著叙录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张惠芝编辑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石家庄:河北教育出版社,2002.11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史学(学科:著作学科:内容提要地点:中国年代:20世纪)史学著作内容提要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本书出售、求购地址：https://www.jiaokey.com/book/detail/11289717.html</w:t>
      </w:r>
    </w:p>
    <w:p>
      <w:r>
        <w:t>更多相关图书推荐：https://www.jiaokey.com</w:t>
      </w:r>
    </w:p>
    <w:p>
      <w:r>
        <w:t>张惠芝编辑 其他作品：https://www.jiaokey.com/tag/张惠芝编辑.html</w:t>
      </w:r>
    </w:p>
    <w:p>
      <w:r>
        <w:t>石家庄:河北教育出版社,2002.11 出版图书：https://www.jiaokey.com/tag/石家庄:河北教育出版社,2002.11.html</w:t>
      </w:r>
    </w:p>
    <w:p>
      <w:r>
        <w:t>关键词搜索：https://www.jiaokey.com/tag/史学(学科:著作学科:内容提要地点:中国年代:20世纪)史学著作内容提要.html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