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书名：中国公立大学运行成本制度研究</w:t>
      </w:r>
    </w:p>
    <w:p>
      <w:r>
        <w:t>作者：孙天华著</w:t>
      </w:r>
    </w:p>
    <w:p>
      <w:r>
        <w:t>出版社：郑州：河南人民出版社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中国公立大学运行成本制度研究 评论地址：https://www.jiaokey.com/book/detail/11289708.html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