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即兴说话借鉴大全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即兴说话借鉴大全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本书出售、求购地址：https://www.jiaokey.com/book/detail/11289686.html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关键词搜索：https://www.jiaokey.com/tag/即兴说话借鉴大全.html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