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酒店服务质量管理体系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酒店服务质量管理体系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本书出售、求购地址：https://www.jiaokey.com/book/detail/11289656.html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关键词搜索：https://www.jiaokey.com/tag/酒店服务质量管理体系.html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