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比狼学得快：在学习型组织中生存和发展</w:t>
      </w:r>
    </w:p>
    <w:p>
      <w:r>
        <w:rPr>
          <w:rFonts w:ascii="宋体" w:hAnsi="宋体" w:eastAsia="宋体"/>
          <w:sz w:val="24"/>
        </w:rPr>
        <w:t>（美）大卫·哈彻斯著  包蔚然译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比狼学得快：在学习型组织中生存和发展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（美）大卫·哈彻斯著  包蔚然译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本书出售、求购地址：https://www.jiaokey.com/book/detail/11289649.html</w:t>
      </w:r>
    </w:p>
    <w:p>
      <w:r>
        <w:t>更多相关图书推荐：https://www.jiaokey.com</w:t>
      </w:r>
    </w:p>
    <w:p>
      <w:r>
        <w:t>（美）大卫·哈彻斯著  包蔚然译 其他作品：https://www.jiaokey.com/tag/（美）大卫·哈彻斯著  包蔚然译.html</w:t>
      </w:r>
    </w:p>
    <w:p>
      <w:r>
        <w:t>东方出版社 出版图书：https://www.jiaokey.com/tag/东方出版社.html</w:t>
      </w:r>
    </w:p>
    <w:p>
      <w:r>
        <w:t>关键词搜索：https://www.jiaokey.com/tag/比狼学得快：在学习型组织中生存和发展.html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