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三句话定成败  三十秒表达艺术  最佳表达能力培训手册</w:t>
      </w:r>
    </w:p>
    <w:p>
      <w:r>
        <w:rPr>
          <w:rFonts w:ascii="宋体" w:hAnsi="宋体" w:eastAsia="宋体"/>
          <w:sz w:val="24"/>
        </w:rPr>
        <w:t>（美）米罗·弗兰克（Milo Frank）著；杨洁译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三句话定成败  三十秒表达艺术  最佳表达能力培训手册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（美）米罗·弗兰克（Milo Frank）著；杨洁译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本书出售、求购地址：https://www.jiaokey.com/book/detail/11289643.html</w:t>
      </w:r>
    </w:p>
    <w:p>
      <w:r>
        <w:t>更多相关图书推荐：https://www.jiaokey.com</w:t>
      </w:r>
    </w:p>
    <w:p>
      <w:r>
        <w:t>（美）米罗·弗兰克（Milo Frank）著；杨洁译 其他作品：https://www.jiaokey.com/tag/（美）米罗·弗兰克（Milo Frank）著；杨洁译.html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关键词搜索：https://www.jiaokey.com/tag/三句话定成败  三十秒表达艺术  最佳表达能力培训手册.html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