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财富的可怕繁殖  彼得·林奇的股票投资艺术</w:t>
      </w:r>
    </w:p>
    <w:p>
      <w:r>
        <w:rPr>
          <w:rFonts w:ascii="宋体" w:hAnsi="宋体" w:eastAsia="宋体"/>
          <w:sz w:val="24"/>
        </w:rPr>
        <w:t>张智翔，陈静编著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财富的可怕繁殖  彼得·林奇的股票投资艺术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张智翔，陈静编著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本书出售、求购地址：https://www.jiaokey.com/book/detail/11289616.html</w:t>
      </w:r>
    </w:p>
    <w:p>
      <w:r>
        <w:t>更多相关图书推荐：https://www.jiaokey.com</w:t>
      </w:r>
    </w:p>
    <w:p>
      <w:r>
        <w:t>张智翔，陈静编著 其他作品：https://www.jiaokey.com/tag/张智翔，陈静编著.html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关键词搜索：https://www.jiaokey.com/tag/财富的可怕繁殖  彼得·林奇的股票投资艺术.html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