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跟我学购车  经济型车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跟我学购车  经济型车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本书出售、求购地址：https://www.jiaokey.com/book/detail/11289603.html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关键词搜索：https://www.jiaokey.com/tag/跟我学购车  经济型车.html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