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卡耐基给青少年的11条成功准则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卡耐基给青少年的11条成功准则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本书出售、求购地址：https://www.jiaokey.com/book/detail/11289596.html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关键词搜索：https://www.jiaokey.com/tag/卡耐基给青少年的11条成功准则.html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