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你的生命价值多少？  医疗保险配给……谁应该生存？谁应该死去？由谁来决定？</w:t>
      </w:r>
    </w:p>
    <w:p>
      <w:r>
        <w:rPr>
          <w:rFonts w:ascii="宋体" w:hAnsi="宋体" w:eastAsia="宋体"/>
          <w:sz w:val="24"/>
        </w:rPr>
        <w:t>（美）戴维·德兰诺夫（David Dranove）著；李国芳译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你的生命价值多少？  医疗保险配给……谁应该生存？谁应该死去？由谁来决定？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（美）戴维·德兰诺夫（David Dranove）著；李国芳译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本书出售、求购地址：https://www.jiaokey.com/book/detail/11289585.html</w:t>
      </w:r>
    </w:p>
    <w:p>
      <w:r>
        <w:t>更多相关图书推荐：https://www.jiaokey.com</w:t>
      </w:r>
    </w:p>
    <w:p>
      <w:r>
        <w:t>（美）戴维·德兰诺夫（David Dranove）著；李国芳译 其他作品：https://www.jiaokey.com/tag/（美）戴维·德兰诺夫（David Dranove）著；李国芳译.html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关键词搜索：https://www.jiaokey.com/tag/你的生命价值多少？  医疗保险配给……谁应该生存？谁应该死去？由谁来决定？.html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