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书名：武器  世界现代武器大图典速查手册</w:t>
      </w:r>
    </w:p>
    <w:p>
      <w:r>
        <w:t>作者：《紫图武器库丛书》编辑部编著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总页数：456</w:t>
      </w:r>
    </w:p>
    <w:p>
      <w:r>
        <w:t>更多请访问教客网: www.jiaokey.com</w:t>
      </w:r>
    </w:p>
    <w:p>
      <w:r>
        <w:t>武器  世界现代武器大图典速查手册 评论地址：https://www.jiaokey.com/book/detail/11289569.html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