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让狐狸挑起担子来  如何编写岗位说明书</w:t>
      </w:r>
    </w:p>
    <w:p>
      <w:r>
        <w:rPr>
          <w:rFonts w:ascii="宋体" w:hAnsi="宋体" w:eastAsia="宋体"/>
          <w:sz w:val="24"/>
        </w:rPr>
        <w:t>吕嵘，唐晓斌著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让狐狸挑起担子来  如何编写岗位说明书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吕嵘，唐晓斌著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岗位责任制 学科: 说明书 学科: 编制) 岗位责任制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本书出售、求购地址：https://www.jiaokey.com/book/detail/11289566.html</w:t>
      </w:r>
    </w:p>
    <w:p>
      <w:r>
        <w:t>更多相关图书推荐：https://www.jiaokey.com</w:t>
      </w:r>
    </w:p>
    <w:p>
      <w:r>
        <w:t>吕嵘，唐晓斌著 其他作品：https://www.jiaokey.com/tag/吕嵘，唐晓斌著.html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岗位责任制 学科: 说明书 学科: 编制) 岗位责任制.html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