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巅峰投资家</w:t>
      </w:r>
    </w:p>
    <w:p>
      <w:r>
        <w:rPr>
          <w:rFonts w:ascii="宋体" w:hAnsi="宋体" w:eastAsia="宋体"/>
          <w:sz w:val="24"/>
        </w:rPr>
        <w:t>（英）詹姆斯·莫顿（James Morton）著；杨晴川译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巅峰投资家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（英）詹姆斯·莫顿（James Morton）著；杨晴川译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金融投资(学科: 经验 地点: 英国) 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本书出售、求购地址：https://www.jiaokey.com/book/detail/11289563.html</w:t>
      </w:r>
    </w:p>
    <w:p>
      <w:r>
        <w:t>更多相关图书推荐：https://www.jiaokey.com</w:t>
      </w:r>
    </w:p>
    <w:p>
      <w:r>
        <w:t>（英）詹姆斯·莫顿（James Morton）著；杨晴川译 其他作品：https://www.jiaokey.com/tag/（英）詹姆斯·莫顿（James Morton）著；杨晴川译.html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关键词搜索：https://www.jiaokey.com/tag/金融投资(学科: 经验 地点: 英国) 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