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私营公司成败的9大关键  决定公司成败的防守底线</w:t>
      </w:r>
    </w:p>
    <w:p>
      <w:r>
        <w:rPr>
          <w:rFonts w:ascii="宋体" w:hAnsi="宋体" w:eastAsia="宋体"/>
          <w:sz w:val="24"/>
        </w:rPr>
        <w:t>孟祥编著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私营公司成败的9大关键  决定公司成败的防守底线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私营企业(学科: 企业管理) 私营企业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本书出售、求购地址：https://www.jiaokey.com/book/detail/11289560.html</w:t>
      </w:r>
    </w:p>
    <w:p>
      <w:r>
        <w:t>更多相关图书推荐：https://www.jiaokey.com</w:t>
      </w:r>
    </w:p>
    <w:p>
      <w:r>
        <w:t>孟祥编著 其他作品：https://www.jiaokey.com/tag/孟祥编著.html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关键词搜索：https://www.jiaokey.com/tag/私营企业(学科: 企业管理) 私营企业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