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书名：旺铺运营</w:t>
      </w:r>
    </w:p>
    <w:p>
      <w:r>
        <w:t>作者：郑思铭编</w:t>
      </w:r>
    </w:p>
    <w:p>
      <w:r>
        <w:t>出版社：北京:中国纺织出版社,2004.03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旺铺运营 评论地址：https://www.jiaokey.com/book/detail/11289528.html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