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六十年代与现代美国的终结</w:t>
      </w:r>
    </w:p>
    <w:p>
      <w:r>
        <w:rPr>
          <w:rFonts w:ascii="宋体" w:hAnsi="宋体" w:eastAsia="宋体"/>
          <w:sz w:val="24"/>
        </w:rPr>
        <w:t>（美）戴维·斯泰格沃德（David Steigerwald）著；周朗，新港译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六十年代与现代美国的终结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（美）戴维·斯泰格沃德（David Steigerwald）著；周朗，新港译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本书出售、求购地址：https://www.jiaokey.com/book/detail/11289506.html</w:t>
      </w:r>
    </w:p>
    <w:p>
      <w:r>
        <w:t>更多相关图书推荐：https://www.jiaokey.com</w:t>
      </w:r>
    </w:p>
    <w:p>
      <w:r>
        <w:t>（美）戴维·斯泰格沃德（David Steigerwald）著；周朗，新港译 其他作品：https://www.jiaokey.com/tag/（美）戴维·斯泰格沃德（David Steigerwald）著；周朗，新港译.html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关键词搜索：https://www.jiaokey.com/tag/六十年代与现代美国的终结.html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