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业务外包</w:t>
      </w:r>
    </w:p>
    <w:p>
      <w:r>
        <w:rPr>
          <w:rFonts w:ascii="宋体" w:hAnsi="宋体" w:eastAsia="宋体"/>
          <w:sz w:val="24"/>
        </w:rPr>
        <w:t>（英）乔纳森·瑞维德（Jonathan Reuvid），（英）约翰·希克斯（John Hinks）著；吴东，高核等译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9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业务外包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（英）乔纳森·瑞维德（Jonathan Reuvid），（英）约翰·希克斯（John Hinks）著；吴东，高核等译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对外承包 学科: 经营决策) 企业管理 对外承包 经营决策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本书出售、求购地址：https://www.jiaokey.com/book/detail/11289480.html</w:t>
      </w:r>
    </w:p>
    <w:p>
      <w:r>
        <w:t>更多相关图书推荐：https://www.jiaokey.com</w:t>
      </w:r>
    </w:p>
    <w:p>
      <w:r>
        <w:t>（英）乔纳森·瑞维德（Jonathan Reuvid），（英）约翰·希克斯（John Hinks）著；吴东，高核等译 其他作品：https://www.jiaokey.com/tag/（英）乔纳森·瑞维德（Jonathan Reuvid），（英）约翰·希克斯（John Hinks）著；吴东，高核等译.html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关键词搜索：https://www.jiaokey.com/tag/企业管理(学科: 对外承包 学科: 经营决策) 企业管理 对外承包 经营决策.html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