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看住你的电脑  电脑隐私保护与防黑完全攻略</w:t>
      </w:r>
    </w:p>
    <w:p>
      <w:r>
        <w:rPr>
          <w:rFonts w:ascii="宋体" w:hAnsi="宋体" w:eastAsia="宋体"/>
          <w:sz w:val="24"/>
        </w:rPr>
        <w:t>成晓静，毕靖编著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看住你的电脑  电脑隐私保护与防黑完全攻略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成晓静，毕靖编著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本书出售、求购地址：https://www.jiaokey.com/book/detail/11289425.html</w:t>
      </w:r>
    </w:p>
    <w:p>
      <w:r>
        <w:t>更多相关图书推荐：https://www.jiaokey.com</w:t>
      </w:r>
    </w:p>
    <w:p>
      <w:r>
        <w:t>成晓静，毕靖编著 其他作品：https://www.jiaokey.com/tag/成晓静，毕靖编著.html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关键词搜索：https://www.jiaokey.com/tag/看住你的电脑  电脑隐私保护与防黑完全攻略.html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