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6三维综合设计宝典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6三维综合设计宝典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本书出售、求购地址：https://www.jiaokey.com/book/detail/11289422.html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关键词搜索：https://www.jiaokey.com/tag/3DS MAX 6三维综合设计宝典.html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