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田口方法实战技术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田口方法实战技术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本书出售、求购地址：https://www.jiaokey.com/book/detail/11289393.html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关键词搜索：https://www.jiaokey.com/tag/田口方法实战技术.html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