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雄黄砒霜及其复方治疗白血病的现代研究</w:t>
      </w:r>
    </w:p>
    <w:p>
      <w:r>
        <w:rPr>
          <w:rFonts w:ascii="宋体" w:hAnsi="宋体" w:eastAsia="宋体"/>
          <w:sz w:val="24"/>
        </w:rPr>
        <w:t>黄世林，向阳编著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雄黄砒霜及其复方治疗白血病的现代研究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黄世林，向阳编著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本书出售、求购地址：https://www.jiaokey.com/book/detail/11289363.html</w:t>
      </w:r>
    </w:p>
    <w:p>
      <w:r>
        <w:t>更多相关图书推荐：https://www.jiaokey.com</w:t>
      </w:r>
    </w:p>
    <w:p>
      <w:r>
        <w:t>黄世林，向阳编著 其他作品：https://www.jiaokey.com/tag/黄世林，向阳编著.html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关键词搜索：https://www.jiaokey.com/tag/雄黄砒霜及其复方治疗白血病的现代研究.html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