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书名：人生智谋串串烧</w:t>
      </w:r>
    </w:p>
    <w:p>
      <w:r>
        <w:t>作者：子展编著</w:t>
      </w:r>
    </w:p>
    <w:p>
      <w:r>
        <w:t>出版社：深圳:海天出版社,2004.09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人生智谋串串烧 评论地址：https://www.jiaokey.com/book/detail/11289361.html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