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书名：武陵山区考古纪行</w:t>
      </w:r>
    </w:p>
    <w:p>
      <w:r>
        <w:t>作者：柴焕波著</w:t>
      </w:r>
    </w:p>
    <w:p>
      <w:r>
        <w:t>出版社：长沙:岳麓书社,2004.09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武陵山区考古纪行 评论地址：https://www.jiaokey.com/book/detail/11289347.html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