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财政管理体制改革</w:t>
      </w:r>
    </w:p>
    <w:p>
      <w:r>
        <w:rPr>
          <w:rFonts w:ascii="宋体" w:hAnsi="宋体" w:eastAsia="宋体"/>
          <w:sz w:val="24"/>
        </w:rPr>
        <w:t>中华人民共和国财政部综合司、预算司、国库司，中共中央纪委驻财政部纪检组编写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9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财政管理体制改革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中华人民共和国财政部综合司、预算司、国库司，中共中央纪委驻财政部纪检组编写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财政管理体制-经济体制-改革-中国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本书出售、求购地址：https://www.jiaokey.com/book/detail/11289322.html</w:t>
      </w:r>
    </w:p>
    <w:p>
      <w:r>
        <w:t>更多相关图书推荐：https://www.jiaokey.com</w:t>
      </w:r>
    </w:p>
    <w:p>
      <w:r>
        <w:t>中华人民共和国财政部综合司、预算司、国库司，中共中央纪委驻财政部纪检组编写 其他作品：https://www.jiaokey.com/tag/中华人民共和国财政部综合司、预算司、国库司，中共中央纪委驻财政部纪检组编写.html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关键词搜索：https://www.jiaokey.com/tag/财政管理体制-经济体制-改革-中国.html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