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第2辑  迷阵追踪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第2辑  迷阵追踪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本书出售、求购地址：https://www.jiaokey.com/book/detail/11289305.html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第2辑  迷阵追踪.html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