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  葡萄牙人逐步占领的历史回顾</w:t>
      </w:r>
    </w:p>
    <w:p>
      <w:r>
        <w:t>作者：费成康著</w:t>
      </w:r>
    </w:p>
    <w:p>
      <w:r>
        <w:t>出版社：上海：上海社会科学院出版社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澳门  葡萄牙人逐步占领的历史回顾 评论地址：https://www.jiaokey.com/book/detail/11289292.html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