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细节是魔鬼  第2版</w:t>
      </w:r>
    </w:p>
    <w:p>
      <w:r>
        <w:rPr>
          <w:rFonts w:ascii="宋体" w:hAnsi="宋体" w:eastAsia="宋体"/>
          <w:sz w:val="24"/>
        </w:rPr>
        <w:t>（美）芭芭拉·帕克特（Barbara Pachter）著；张红译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细节是魔鬼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（美）芭芭拉·帕克特（Barbara Pachter）著；张红译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本书出售、求购地址：https://www.jiaokey.com/book/detail/11289277.html</w:t>
      </w:r>
    </w:p>
    <w:p>
      <w:r>
        <w:t>更多相关图书推荐：https://www.jiaokey.com</w:t>
      </w:r>
    </w:p>
    <w:p>
      <w:r>
        <w:t>（美）芭芭拉·帕克特（Barbara Pachter）著；张红译 其他作品：https://www.jiaokey.com/tag/（美）芭芭拉·帕克特（Barbara Pachter）著；张红译.html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关键词搜索：https://www.jiaokey.com/tag/细节是魔鬼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