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书名：服务产业与现代服务业</w:t>
      </w:r>
    </w:p>
    <w:p>
      <w:r>
        <w:t>作者：晁钢令主编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服务产业与现代服务业 评论地址：https://www.jiaokey.com/book/detail/11289268.html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