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双色球选号聪明组合手册</w:t>
      </w:r>
    </w:p>
    <w:p>
      <w:r>
        <w:rPr>
          <w:rFonts w:ascii="宋体" w:hAnsi="宋体" w:eastAsia="宋体"/>
          <w:sz w:val="24"/>
        </w:rPr>
        <w:t>诸葛小亮，肖竟，刘钧编著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双色球选号聪明组合手册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诸葛小亮，肖竟，刘钧编著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本书出售、求购地址：https://www.jiaokey.com/book/detail/11289261.html</w:t>
      </w:r>
    </w:p>
    <w:p>
      <w:r>
        <w:t>更多相关图书推荐：https://www.jiaokey.com</w:t>
      </w:r>
    </w:p>
    <w:p>
      <w:r>
        <w:t>诸葛小亮，肖竟，刘钧编著 其他作品：https://www.jiaokey.com/tag/诸葛小亮，肖竟，刘钧编著.html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关键词搜索：https://www.jiaokey.com/tag/双色球选号聪明组合手册.html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