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书名：国土资源与管理</w:t>
      </w:r>
    </w:p>
    <w:p>
      <w:r>
        <w:t>作者：邹自力，汤江龙主编；花明，彭花明，李江华副主编</w:t>
      </w:r>
    </w:p>
    <w:p>
      <w:r>
        <w:t>出版社：北京：原子能出版社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国土资源与管理 评论地址：https://www.jiaokey.com/book/detail/11289251.html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