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庆祝秦山三期重水堆核电站工程全面建成学术报告会论文集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庆祝秦山三期重水堆核电站工程全面建成学术报告会论文集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本书出售、求购地址：https://www.jiaokey.com/book/detail/11289234.html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关键词搜索：https://www.jiaokey.com/tag/庆祝秦山三期重水堆核电站工程全面建成学术报告会论文集.html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