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红魔少儿英语必学900句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红魔少儿英语必学900句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本书出售、求购地址：https://www.jiaokey.com/book/detail/11289231.html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关键词搜索：https://www.jiaokey.com/tag/红魔少儿英语必学900句.html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