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书名：绘画一点通  素描人物头像</w:t>
      </w:r>
    </w:p>
    <w:p>
      <w:r>
        <w:t>作者：邱丽君编著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总页数：62</w:t>
      </w:r>
    </w:p>
    <w:p>
      <w:r>
        <w:t>更多请访问教客网: www.jiaokey.com</w:t>
      </w:r>
    </w:p>
    <w:p>
      <w:r>
        <w:t>绘画一点通  素描人物头像 评论地址：https://www.jiaokey.com/book/detail/11289212.html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