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书名：联想素描与设计向导</w:t>
      </w:r>
    </w:p>
    <w:p>
      <w:r>
        <w:t>作者：林朝阳，何伟编著</w:t>
      </w:r>
    </w:p>
    <w:p>
      <w:r>
        <w:t>出版社：上海：上海书店出版社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联想素描与设计向导 评论地址：https://www.jiaokey.com/book/detail/11289206.html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