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书名：美院之路  中央美院教师考前教学与辅导  素描</w:t>
      </w:r>
    </w:p>
    <w:p>
      <w:r>
        <w:t>作者：蒋丛忆，余陈编著</w:t>
      </w:r>
    </w:p>
    <w:p>
      <w:r>
        <w:t>出版社：福州：福建美术出版社</w:t>
      </w:r>
    </w:p>
    <w:p>
      <w:r>
        <w:t>出版日期：2004.06</w:t>
      </w:r>
    </w:p>
    <w:p>
      <w:r>
        <w:t>总页数：38</w:t>
      </w:r>
    </w:p>
    <w:p>
      <w:r>
        <w:t>更多请访问教客网: www.jiaokey.com</w:t>
      </w:r>
    </w:p>
    <w:p>
      <w:r>
        <w:t>美院之路  中央美院教师考前教学与辅导  素描 评论地址：https://www.jiaokey.com/book/detail/11289189.html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