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小学生百科知识楷书字帖  上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小学生百科知识楷书字帖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本书出售、求购地址：https://www.jiaokey.com/book/detail/11289180.html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关键词搜索：https://www.jiaokey.com/tag/小学生百科知识楷书字帖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