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支气管哮喘的中医特色疗法</w:t>
      </w:r>
    </w:p>
    <w:p>
      <w:r>
        <w:rPr>
          <w:rFonts w:ascii="宋体" w:hAnsi="宋体" w:eastAsia="宋体"/>
          <w:sz w:val="24"/>
        </w:rPr>
        <w:t>汪悦，郭海英编著；丁年青等译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支气管哮喘的中医特色疗法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汪悦，郭海英编著；丁年青等译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本书出售、求购地址：https://www.jiaokey.com/book/detail/11289161.html</w:t>
      </w:r>
    </w:p>
    <w:p>
      <w:r>
        <w:t>更多相关图书推荐：https://www.jiaokey.com</w:t>
      </w:r>
    </w:p>
    <w:p>
      <w:r>
        <w:t>汪悦，郭海英编著；丁年青等译 其他作品：https://www.jiaokey.com/tag/汪悦，郭海英编著；丁年青等译.html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关键词搜索：https://www.jiaokey.com/tag/支气管哮喘的中医特色疗法.html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