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书名：名医大会诊  没有距离的保健医生</w:t>
      </w:r>
    </w:p>
    <w:p>
      <w:r>
        <w:t>作者:上海东方电视台《名医大会诊》节目组编</w:t>
      </w:r>
    </w:p>
    <w:p>
      <w:r>
        <w:t>出版社:上海：百家出版社</w:t>
      </w:r>
    </w:p>
    <w:p>
      <w:r>
        <w:t>出版日期：2004.08</w:t>
      </w:r>
    </w:p>
    <w:p>
      <w:r>
        <w:t>总页数：232</w:t>
      </w:r>
    </w:p>
    <w:p>
      <w:r>
        <w:t>更多请访问教客网:www.jiaokey.com</w:t>
      </w:r>
    </w:p>
    <w:p>
      <w:r>
        <w:t>名医大会诊  没有距离的保健医生评论地址：https://www.jiaokey.com/book/detail/11289154.html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