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书名：风味小点心30种</w:t>
      </w:r>
    </w:p>
    <w:p>
      <w:r>
        <w:t>作者：孙宝和主编；李建伟，孙金全，张伟，顾新，白伟编著</w:t>
      </w:r>
    </w:p>
    <w:p>
      <w:r>
        <w:t>出版社：北京：金盾出版社</w:t>
      </w:r>
    </w:p>
    <w:p>
      <w:r>
        <w:t>出版日期：2004.09</w:t>
      </w:r>
    </w:p>
    <w:p>
      <w:r>
        <w:t>总页数：63</w:t>
      </w:r>
    </w:p>
    <w:p>
      <w:r>
        <w:t>更多请访问教客网: www.jiaokey.com</w:t>
      </w:r>
    </w:p>
    <w:p>
      <w:r>
        <w:t>风味小点心30种 评论地址：https://www.jiaokey.com/book/detail/11289116.html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