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书名：典故美食精选</w:t>
      </w:r>
    </w:p>
    <w:p>
      <w:r>
        <w:t>作者：吴杰主编；吴昊然，夏玲，郭玉华，刘捷，李松，孙红光，陆春江，王桂杰编著</w:t>
      </w:r>
    </w:p>
    <w:p>
      <w:r>
        <w:t>出版社：北京：金盾出版社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典故美食精选 评论地址：https://www.jiaokey.com/book/detail/11289113.html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