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书名：民间文书与台湾社会经济史</w:t>
      </w:r>
    </w:p>
    <w:p>
      <w:r>
        <w:t>作者：陈支平著</w:t>
      </w:r>
    </w:p>
    <w:p>
      <w:r>
        <w:t>出版社：长沙：岳麓书社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民间文书与台湾社会经济史 评论地址：https://www.jiaokey.com/book/detail/11289070.html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