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书名：对抗、适应与融合  东南亚的民族主义与族际关系</w:t>
      </w:r>
    </w:p>
    <w:p>
      <w:r>
        <w:t>作者：陈衍德著</w:t>
      </w:r>
    </w:p>
    <w:p>
      <w:r>
        <w:t>出版社：长沙：岳麓书社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对抗、适应与融合  东南亚的民族主义与族际关系 评论地址：https://www.jiaokey.com/book/detail/11289065.html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