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中国帝王龙脉探索  夏  商  周  秦  汉  魏  蜀  吴  晋  隋  唐  武周  宋  元  明  清开国君主地脉人脉全解码</w:t>
      </w:r>
    </w:p>
    <w:p>
      <w:r>
        <w:rPr>
          <w:rFonts w:ascii="宋体" w:hAnsi="宋体" w:eastAsia="宋体"/>
          <w:sz w:val="24"/>
        </w:rPr>
        <w:t>黄振伟著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中国帝王龙脉探索  夏  商  周  秦  汉  魏  蜀  吴  晋  隋  唐  武周  宋  元  明  清开国君主地脉人脉全解码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帝王-家族-史料-中国-古代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本书出售、求购地址：https://www.jiaokey.com/book/detail/11289063.html</w:t>
      </w:r>
    </w:p>
    <w:p>
      <w:r>
        <w:t>更多相关图书推荐：https://www.jiaokey.com</w:t>
      </w:r>
    </w:p>
    <w:p>
      <w:r>
        <w:t>黄振伟著 其他作品：https://www.jiaokey.com/tag/黄振伟著.html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关键词搜索：https://www.jiaokey.com/tag/帝王-家族-史料-中国-古代.html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