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激光与红外索引  第1辑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激光与红外索引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本书出售、求购地址：https://www.jiaokey.com/book/detail/11289035.html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关键词搜索：https://www.jiaokey.com/tag/激光与红外索引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