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Wildfire钣金设计</w:t>
      </w:r>
    </w:p>
    <w:p>
      <w:r>
        <w:t>作者：李文宏等编著</w:t>
      </w:r>
    </w:p>
    <w:p>
      <w:r>
        <w:t>出版社：北京:中国铁道出版社,2004.04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Pro/ENGINEER Wildfire钣金设计 评论地址：https://www.jiaokey.com/book/detail/11289018.html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