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书名：实验诊断学复习考试指导</w:t>
      </w:r>
    </w:p>
    <w:p>
      <w:r>
        <w:t>作者：王前，顾福生主编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实验诊断学复习考试指导 评论地址：https://www.jiaokey.com/book/detail/11288961.html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